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漫漫从医路  知名专家从医60年经验、感悟与思考</w:t>
      </w:r>
    </w:p>
    <w:p>
      <w:r>
        <w:rPr>
          <w:rFonts w:ascii="宋体" w:hAnsi="宋体" w:eastAsia="宋体"/>
          <w:sz w:val="24"/>
        </w:rPr>
        <w:t>曾昭耆著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漫漫从医路  知名专家从医60年经验、感悟与思考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本书出售、求购地址：https://www.jiaokey.com/book/detail/12084722.html</w:t>
      </w:r>
    </w:p>
    <w:p>
      <w:r>
        <w:t>更多相关图书推荐：https://www.jiaokey.com</w:t>
      </w:r>
    </w:p>
    <w:p>
      <w:r>
        <w:t>曾昭耆著 其他作品：https://www.jiaokey.com/tag/曾昭耆著.html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关键词搜索：https://www.jiaokey.com/tag/漫漫从医路  知名专家从医60年经验、感悟与思考.html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