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生产经营单位安全生产管理者培训教材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生产经营单位安全生产管理者培训教材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本书出售、求购地址：https://www.jiaokey.com/book/detail/12084660.html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关键词搜索：https://www.jiaokey.com/tag/生产经营单位安全生产管理者培训教材.html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