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安全质量标准化汇编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安全质量标准化汇编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本书出售、求购地址：https://www.jiaokey.com/book/detail/12084659.html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关键词搜索：https://www.jiaokey.com/tag/安全质量标准化汇编.html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