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书名：嵩山神话传说</w:t>
      </w:r>
    </w:p>
    <w:p>
      <w:r>
        <w:t>作者：吴小妮著</w:t>
      </w:r>
    </w:p>
    <w:p>
      <w:r>
        <w:t>出版社：北京：中国工人出版社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嵩山神话传说 评论地址：https://www.jiaokey.com/book/detail/12084655.html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