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公共政策学案例  危机警示研究报告</w:t>
      </w:r>
    </w:p>
    <w:p>
      <w:r>
        <w:rPr>
          <w:rFonts w:ascii="宋体" w:hAnsi="宋体" w:eastAsia="宋体"/>
          <w:sz w:val="24"/>
        </w:rPr>
        <w:t>马役军，赵辰昕主编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公共政策学案例  危机警示研究报告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马役军，赵辰昕主编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本书出售、求购地址：https://www.jiaokey.com/book/detail/12084649.html</w:t>
      </w:r>
    </w:p>
    <w:p>
      <w:r>
        <w:t>更多相关图书推荐：https://www.jiaokey.com</w:t>
      </w:r>
    </w:p>
    <w:p>
      <w:r>
        <w:t>马役军，赵辰昕主编 其他作品：https://www.jiaokey.com/tag/马役军，赵辰昕主编.html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关键词搜索：https://www.jiaokey.com/tag/公共政策学案例  危机警示研究报告.html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