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中共中央国务院关于全面推进集体林权制度改革的意见  2008年6月8日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中共中央国务院关于全面推进集体林权制度改革的意见  2008年6月8日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本书出售、求购地址：https://www.jiaokey.com/book/detail/12084646.html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关键词搜索：https://www.jiaokey.com/tag/中共中央国务院关于全面推进集体林权制度改革的意见  2008年6月8日.html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