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临南洼陷构造、沉积演化及油气成藏研究</w:t>
      </w:r>
    </w:p>
    <w:p>
      <w:r>
        <w:rPr>
          <w:rFonts w:ascii="宋体" w:hAnsi="宋体" w:eastAsia="宋体"/>
          <w:sz w:val="24"/>
        </w:rPr>
        <w:t>何瑞武著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临南洼陷构造、沉积演化及油气成藏研究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本书出售、求购地址：https://www.jiaokey.com/book/detail/12084627.html</w:t>
      </w:r>
    </w:p>
    <w:p>
      <w:r>
        <w:t>更多相关图书推荐：https://www.jiaokey.com</w:t>
      </w:r>
    </w:p>
    <w:p>
      <w:r>
        <w:t>何瑞武著 其他作品：https://www.jiaokey.com/tag/何瑞武著.html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关键词搜索：https://www.jiaokey.com/tag/临南洼陷构造、沉积演化及油气成藏研究.html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