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陆相断陷湖盆优质烃源岩形成机制与成藏贡献  以济阳坳陷为例</w:t>
      </w:r>
    </w:p>
    <w:p>
      <w:r>
        <w:rPr>
          <w:rFonts w:ascii="宋体" w:hAnsi="宋体" w:eastAsia="宋体"/>
          <w:sz w:val="24"/>
        </w:rPr>
        <w:t>侯读杰等著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陆相断陷湖盆优质烃源岩形成机制与成藏贡献  以济阳坳陷为例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侯读杰等著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本书出售、求购地址：https://www.jiaokey.com/book/detail/12084626.html</w:t>
      </w:r>
    </w:p>
    <w:p>
      <w:r>
        <w:t>更多相关图书推荐：https://www.jiaokey.com</w:t>
      </w:r>
    </w:p>
    <w:p>
      <w:r>
        <w:t>侯读杰等著 其他作品：https://www.jiaokey.com/tag/侯读杰等著.html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关键词搜索：https://www.jiaokey.com/tag/陆相断陷湖盆优质烃源岩形成机制与成藏贡献  以济阳坳陷为例.html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