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欧美主流文学研究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欧美主流文学研究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文学研究-欧洲-文学研究-美洲-文学研究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本书出售、求购地址：https://www.jiaokey.com/book/detail/12084586.html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关键词搜索：https://www.jiaokey.com/tag/文学研究-欧洲-文学研究-美洲-文学研究.html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