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书名：夺冠与高考  像备战奥运那样迎战高考</w:t>
      </w:r>
    </w:p>
    <w:p>
      <w:r>
        <w:t>作者：张秀红编著</w:t>
      </w:r>
    </w:p>
    <w:p>
      <w:r>
        <w:t>出版社：东营：中国石油大学出版社</w:t>
      </w:r>
    </w:p>
    <w:p>
      <w:r>
        <w:t>出版日期：2008.01</w:t>
      </w:r>
    </w:p>
    <w:p>
      <w:r>
        <w:t>总页数：242</w:t>
      </w:r>
    </w:p>
    <w:p>
      <w:r>
        <w:t>更多请访问教客网: www.jiaokey.com</w:t>
      </w:r>
    </w:p>
    <w:p>
      <w:r>
        <w:t>夺冠与高考  像备战奥运那样迎战高考 评论地址：https://www.jiaokey.com/book/detail/12084547.html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