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书名：吴航老家  长乐原创歌曲平面MTV</w:t>
      </w:r>
    </w:p>
    <w:p>
      <w:r>
        <w:t>作者：陈金茂主编</w:t>
      </w:r>
    </w:p>
    <w:p>
      <w:r>
        <w:t>出版社：福州：海潮摄影艺术出版社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吴航老家  长乐原创歌曲平面MTV 评论地址：https://www.jiaokey.com/book/detail/12084538.html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