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无线网络射频工程：硬件、天线和电波传播</w:t>
      </w:r>
    </w:p>
    <w:p>
      <w:r>
        <w:rPr>
          <w:rFonts w:ascii="宋体" w:hAnsi="宋体" w:eastAsia="宋体"/>
          <w:sz w:val="24"/>
        </w:rPr>
        <w:t>（美）多布金著，李晋文；等译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无线网络射频工程：硬件、天线和电波传播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（美）多布金著，李晋文；等译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本书出售、求购地址：https://www.jiaokey.com/book/detail/12084454.html</w:t>
      </w:r>
    </w:p>
    <w:p>
      <w:r>
        <w:t>更多相关图书推荐：https://www.jiaokey.com</w:t>
      </w:r>
    </w:p>
    <w:p>
      <w:r>
        <w:t>（美）多布金著，李晋文；等译 其他作品：https://www.jiaokey.com/tag/（美）多布金著，李晋文；等译.html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关键词搜索：https://www.jiaokey.com/tag/无线网络射频工程：硬件、天线和电波传播.html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