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真情倾诉  全军抗震救灾散文选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真情倾诉  全军抗震救灾散文选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本书出售、求购地址：https://www.jiaokey.com/book/detail/12084425.html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关键词搜索：https://www.jiaokey.com/tag/真情倾诉  全军抗震救灾散文选.html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