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书名：关爱女性  远离乳癌  乳腺疾病康复知识问答</w:t>
      </w:r>
    </w:p>
    <w:p>
      <w:r>
        <w:t>作者：乙苏北主编</w:t>
      </w:r>
    </w:p>
    <w:p>
      <w:r>
        <w:t>出版社：北京：军事医学科学出版社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关爱女性  远离乳癌  乳腺疾病康复知识问答 评论地址：https://www.jiaokey.com/book/detail/12084412.html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