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书名：洗冤集录今释</w:t>
      </w:r>
    </w:p>
    <w:p>
      <w:r>
        <w:t>作者：（宋）宋慈著</w:t>
      </w:r>
    </w:p>
    <w:p>
      <w:r>
        <w:t>出版社：北京:军事医学科学出版社,2008.01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洗冤集录今释 评论地址：https://www.jiaokey.com/book/detail/12084399.html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