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漫画漫话  上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漫画漫话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本书出售、求购地址：https://www.jiaokey.com/book/detail/12084390.html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关键词搜索：https://www.jiaokey.com/tag/漫画漫话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