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漫画漫话  下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漫画漫话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本书出售、求购地址：https://www.jiaokey.com/book/detail/12084389.html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关键词搜索：https://www.jiaokey.com/tag/漫画漫话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