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书名：豌豆笑传  10  原创搞笑Q版漫画</w:t>
      </w:r>
    </w:p>
    <w:p>
      <w:r>
        <w:t>作者：袁伟江编绘</w:t>
      </w:r>
    </w:p>
    <w:p>
      <w:r>
        <w:t>出版社：昆明：云南教育出版社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豌豆笑传  10  原创搞笑Q版漫画 评论地址：https://www.jiaokey.com/book/detail/12084385.html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