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书名：社会性别与可持续性发展</w:t>
      </w:r>
    </w:p>
    <w:p>
      <w:r>
        <w:t>作者：和钟华主编</w:t>
      </w:r>
    </w:p>
    <w:p>
      <w:r>
        <w:t>出版社：昆明：云南教育出版社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社会性别与可持续性发展 评论地址：https://www.jiaokey.com/book/detail/12084381.html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