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书名：财政投资评审管理探索与实践</w:t>
      </w:r>
    </w:p>
    <w:p>
      <w:r>
        <w:t>作者：鲍鼎岩著</w:t>
      </w:r>
    </w:p>
    <w:p>
      <w:r>
        <w:t>出版社：沈阳：辽宁大学出版社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财政投资评审管理探索与实践 评论地址：https://www.jiaokey.com/book/detail/12084335.html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