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为军旗增辉  纪念中国人民解放军建军八十周年辽阳军休国画·书法·摄影·征文精选作品集</w:t>
      </w:r>
    </w:p>
    <w:p>
      <w:r>
        <w:rPr>
          <w:rFonts w:ascii="宋体" w:hAnsi="宋体" w:eastAsia="宋体"/>
          <w:sz w:val="24"/>
        </w:rPr>
        <w:t>杨成斌，王笑鸣主编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为军旗增辉  纪念中国人民解放军建军八十周年辽阳军休国画·书法·摄影·征文精选作品集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杨成斌，王笑鸣主编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文艺-作品-中国-现代-选集-文艺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本书出售、求购地址：https://www.jiaokey.com/book/detail/12084332.html</w:t>
      </w:r>
    </w:p>
    <w:p>
      <w:r>
        <w:t>更多相关图书推荐：https://www.jiaokey.com</w:t>
      </w:r>
    </w:p>
    <w:p>
      <w:r>
        <w:t>杨成斌，王笑鸣主编 其他作品：https://www.jiaokey.com/tag/杨成斌，王笑鸣主编.html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关键词搜索：https://www.jiaokey.com/tag/文艺-作品-中国-现代-选集-文艺.html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