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书名：辽阳市水资源评价</w:t>
      </w:r>
    </w:p>
    <w:p>
      <w:r>
        <w:t>作者：马宝云，白宝丰主编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辽阳市水资源评价 评论地址：https://www.jiaokey.com/book/detail/12084331.html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