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阳光下的“童画”世界  沈阳市铁西区太阳小学学生美术作品选</w:t>
      </w:r>
    </w:p>
    <w:p>
      <w:r>
        <w:rPr>
          <w:rFonts w:ascii="宋体" w:hAnsi="宋体" w:eastAsia="宋体"/>
          <w:sz w:val="24"/>
        </w:rPr>
        <w:t>邬秀娟，郑艳丽主编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4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阳光下的“童画”世界  沈阳市铁西区太阳小学学生美术作品选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邬秀娟，郑艳丽主编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儿童画-中国-现代-画册-儿童画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本书出售、求购地址：https://www.jiaokey.com/book/detail/12084330.html</w:t>
      </w:r>
    </w:p>
    <w:p>
      <w:r>
        <w:t>更多相关图书推荐：https://www.jiaokey.com</w:t>
      </w:r>
    </w:p>
    <w:p>
      <w:r>
        <w:t>邬秀娟，郑艳丽主编 其他作品：https://www.jiaokey.com/tag/邬秀娟，郑艳丽主编.html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关键词搜索：https://www.jiaokey.com/tag/儿童画-中国-现代-画册-儿童画.html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