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别笑！这里不是迪斯尼！  员工如何与老板建立良好的工作关系</w:t>
      </w:r>
    </w:p>
    <w:p>
      <w:r>
        <w:rPr>
          <w:rFonts w:ascii="宋体" w:hAnsi="宋体" w:eastAsia="宋体"/>
          <w:sz w:val="24"/>
        </w:rPr>
        <w:t>（英）罗斯·杰伊（Ros Jay）著；谢明译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别笑！这里不是迪斯尼！  员工如何与老板建立良好的工作关系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（英）罗斯·杰伊（Ros Jay）著；谢明译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本书出售、求购地址：https://www.jiaokey.com/book/detail/12084269.html</w:t>
      </w:r>
    </w:p>
    <w:p>
      <w:r>
        <w:t>更多相关图书推荐：https://www.jiaokey.com</w:t>
      </w:r>
    </w:p>
    <w:p>
      <w:r>
        <w:t>（英）罗斯·杰伊（Ros Jay）著；谢明译 其他作品：https://www.jiaokey.com/tag/（英）罗斯·杰伊（Ros Jay）著；谢明译.html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关键词搜索：https://www.jiaokey.com/tag/别笑！这里不是迪斯尼！  员工如何与老板建立良好的工作关系.html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