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书名：中国的工业化与城市化</w:t>
      </w:r>
    </w:p>
    <w:p>
      <w:r>
        <w:t>作者：周叔莲，王延中，沈志渔等著</w:t>
      </w:r>
    </w:p>
    <w:p>
      <w:r>
        <w:t>出版社：北京：经济管理出版社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中国的工业化与城市化 评论地址：https://www.jiaokey.com/book/detail/12084253.html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