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振兴东北老工业基地科技支撑战略研究</w:t>
      </w:r>
    </w:p>
    <w:p>
      <w:r>
        <w:rPr>
          <w:rFonts w:ascii="宋体" w:hAnsi="宋体" w:eastAsia="宋体"/>
          <w:sz w:val="24"/>
        </w:rPr>
        <w:t>吕政主编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振兴东北老工业基地科技支撑战略研究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本书出售、求购地址：https://www.jiaokey.com/book/detail/12084249.html</w:t>
      </w:r>
    </w:p>
    <w:p>
      <w:r>
        <w:t>更多相关图书推荐：https://www.jiaokey.com</w:t>
      </w:r>
    </w:p>
    <w:p>
      <w:r>
        <w:t>吕政主编 其他作品：https://www.jiaokey.com/tag/吕政主编.html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关键词搜索：https://www.jiaokey.com/tag/振兴东北老工业基地科技支撑战略研究.html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