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书名：隆达论坛 Longda forum 第二届陶瓷文化研讨会文集 eng</w:t>
      </w:r>
    </w:p>
    <w:p>
      <w:r>
        <w:t>作者：王力，张志全主编</w:t>
      </w:r>
    </w:p>
    <w:p>
      <w:r>
        <w:t>出版社：北京：中国商务出版社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隆达论坛 Longda forum 第二届陶瓷文化研讨会文集 eng 评论地址：https://www.jiaokey.com/book/detail/12084233.html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