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书名：永恒的和谐  中华人民共和国第八届少数民族传统体育运动会录</w:t>
      </w:r>
    </w:p>
    <w:p>
      <w:r>
        <w:t>作者：罗京军主编</w:t>
      </w:r>
    </w:p>
    <w:p>
      <w:r>
        <w:t>出版社：广州：广东人民出版社</w:t>
      </w:r>
    </w:p>
    <w:p>
      <w:r>
        <w:t>出版日期：2008.05</w:t>
      </w:r>
    </w:p>
    <w:p>
      <w:r>
        <w:t>总页数：78</w:t>
      </w:r>
    </w:p>
    <w:p>
      <w:r>
        <w:t>更多请访问教客网: www.jiaokey.com</w:t>
      </w:r>
    </w:p>
    <w:p>
      <w:r>
        <w:t>永恒的和谐  中华人民共和国第八届少数民族传统体育运动会录 评论地址：https://www.jiaokey.com/book/detail/12084222.html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