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书名：城乡规划编制与实施管理策略</w:t>
      </w:r>
    </w:p>
    <w:p>
      <w:r>
        <w:t>作者：张忠国，邢海峰著</w:t>
      </w:r>
    </w:p>
    <w:p>
      <w:r>
        <w:t>出版社：北京：兵器工业出版社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城乡规划编制与实施管理策略 评论地址：https://www.jiaokey.com/book/detail/12084189.html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