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官商关系  中国商业法制的一个前置话题</w:t>
      </w:r>
    </w:p>
    <w:p>
      <w:r>
        <w:rPr>
          <w:rFonts w:ascii="宋体" w:hAnsi="宋体" w:eastAsia="宋体"/>
          <w:sz w:val="24"/>
        </w:rPr>
        <w:t>姜朋著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官商关系  中国商业法制的一个前置话题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本书出售、求购地址：https://www.jiaokey.com/book/detail/12084148.html</w:t>
      </w:r>
    </w:p>
    <w:p>
      <w:r>
        <w:t>更多相关图书推荐：https://www.jiaokey.com</w:t>
      </w:r>
    </w:p>
    <w:p>
      <w:r>
        <w:t>姜朋著 其他作品：https://www.jiaokey.com/tag/姜朋著.html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关键词搜索：https://www.jiaokey.com/tag/官商关系  中国商业法制的一个前置话题.html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