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诵读鹅妈妈歌谣学英语  2</w:t>
      </w:r>
    </w:p>
    <w:p>
      <w:r>
        <w:rPr>
          <w:rFonts w:ascii="宋体" w:hAnsi="宋体" w:eastAsia="宋体"/>
          <w:sz w:val="24"/>
        </w:rPr>
        <w:t>Dennis Le Boeuf，景黎明著；景黎明，沈漠译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诵读鹅妈妈歌谣学英语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Le Boeuf，景黎明著；景黎明，沈漠译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本书出售、求购地址：https://www.jiaokey.com/book/detail/12084147.html</w:t>
      </w:r>
    </w:p>
    <w:p>
      <w:r>
        <w:t>更多相关图书推荐：https://www.jiaokey.com</w:t>
      </w:r>
    </w:p>
    <w:p>
      <w:r>
        <w:t>Dennis Le Boeuf，景黎明著；景黎明，沈漠译 其他作品：https://www.jiaokey.com/tag/Dennis Le Boeuf，景黎明著；景黎明，沈漠译.html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关键词搜索：https://www.jiaokey.com/tag/诵读鹅妈妈歌谣学英语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