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书名：高举中国马克思主义的旗帜  马克思主义中国化最新成果概述</w:t>
      </w:r>
    </w:p>
    <w:p>
      <w:r>
        <w:t>作者：王庆利等著</w:t>
      </w:r>
    </w:p>
    <w:p>
      <w:r>
        <w:t>出版社：广州：广东人民出版社</w:t>
      </w:r>
    </w:p>
    <w:p>
      <w:r>
        <w:t>出版日期：2008.08</w:t>
      </w:r>
    </w:p>
    <w:p>
      <w:r>
        <w:t>总页数：285</w:t>
      </w:r>
    </w:p>
    <w:p>
      <w:r>
        <w:t>更多请访问教客网: www.jiaokey.com</w:t>
      </w:r>
    </w:p>
    <w:p>
      <w:r>
        <w:t>高举中国马克思主义的旗帜  马克思主义中国化最新成果概述 评论地址：https://www.jiaokey.com/book/detail/12084131.html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