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书名：浊积扇油藏研究  以广利周缘地区为例</w:t>
      </w:r>
    </w:p>
    <w:p>
      <w:r>
        <w:t>作者：王书宝著</w:t>
      </w:r>
    </w:p>
    <w:p>
      <w:r>
        <w:t>出版社：北京:地质出版社,2008.07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浊积扇油藏研究  以广利周缘地区为例 评论地址：https://www.jiaokey.com/book/detail/12084079.html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