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矿物典  氧化物，氢氧化物  羟化物  矿物  简单氧化物类矿物  第3卷</w:t>
      </w:r>
    </w:p>
    <w:p>
      <w:r>
        <w:rPr>
          <w:rFonts w:ascii="宋体" w:hAnsi="宋体" w:eastAsia="宋体"/>
          <w:sz w:val="24"/>
        </w:rPr>
        <w:t>李锦平，王立本，郭月敏等编著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矿物典  氧化物，氢氧化物  羟化物  矿物  简单氧化物类矿物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李锦平，王立本，郭月敏等编著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本书出售、求购地址：https://www.jiaokey.com/book/detail/12084077.html</w:t>
      </w:r>
    </w:p>
    <w:p>
      <w:r>
        <w:t>更多相关图书推荐：https://www.jiaokey.com</w:t>
      </w:r>
    </w:p>
    <w:p>
      <w:r>
        <w:t>李锦平，王立本，郭月敏等编著 其他作品：https://www.jiaokey.com/tag/李锦平，王立本，郭月敏等编著.html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关键词搜索：https://www.jiaokey.com/tag/矿物典  氧化物，氢氧化物  羟化物  矿物  简单氧化物类矿物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