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中国城镇化健康发展的土地利用策略</w:t>
      </w:r>
    </w:p>
    <w:p>
      <w:r>
        <w:rPr>
          <w:rFonts w:ascii="宋体" w:hAnsi="宋体" w:eastAsia="宋体"/>
          <w:sz w:val="24"/>
        </w:rPr>
        <w:t>刘新卫，吴初国，张丽君著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中国城镇化健康发展的土地利用策略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刘新卫，吴初国，张丽君著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本书出售、求购地址：https://www.jiaokey.com/book/detail/12084075.html</w:t>
      </w:r>
    </w:p>
    <w:p>
      <w:r>
        <w:t>更多相关图书推荐：https://www.jiaokey.com</w:t>
      </w:r>
    </w:p>
    <w:p>
      <w:r>
        <w:t>刘新卫，吴初国，张丽君著 其他作品：https://www.jiaokey.com/tag/刘新卫，吴初国，张丽君著.html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关键词搜索：https://www.jiaokey.com/tag/中国城镇化健康发展的土地利用策略.html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