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财务管理案例与分析</w:t>
      </w:r>
    </w:p>
    <w:p>
      <w:r>
        <w:rPr>
          <w:rFonts w:ascii="宋体" w:hAnsi="宋体" w:eastAsia="宋体"/>
          <w:sz w:val="24"/>
        </w:rPr>
        <w:t>张玉英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9787040240269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财务管理-案例-分析-高等学校-教材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本书内容包括财务目标、资金时间价值、财务报表分析、筹资管理、投资项目分析、证券投资决策、股利政策决策、全面预算、责任会计等。</w:t>
      </w:r>
    </w:p>
    <w:p/>
    <w:p>
      <w:r>
        <w:t>本书出售、求购地址：https://www.jiaokey.com/book/detail/12084028.html</w:t>
      </w:r>
    </w:p>
    <w:p>
      <w:r>
        <w:t>更多企业财务管理图书推荐：https://www.jiaokey.com</w:t>
      </w:r>
    </w:p>
    <w:p>
      <w:r>
        <w:t>张玉英 其他作品：https://www.jiaokey.com/tag/张玉英.html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关键词搜索：https://www.jiaokey.com/tag/财务管理-案例-分析-高等学校-教材.html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