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推进创新教育  构建研究型本科人才培养体系  北京化工大学2005年教学工作会议论文集</w:t>
      </w:r>
    </w:p>
    <w:p>
      <w:r>
        <w:rPr>
          <w:rFonts w:ascii="宋体" w:hAnsi="宋体" w:eastAsia="宋体"/>
          <w:sz w:val="24"/>
        </w:rPr>
        <w:t>郭广生主编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推进创新教育  构建研究型本科人才培养体系  北京化工大学2005年教学工作会议论文集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本书出售、求购地址：https://www.jiaokey.com/book/detail/12084023.html</w:t>
      </w:r>
    </w:p>
    <w:p>
      <w:r>
        <w:t>更多相关图书推荐：https://www.jiaokey.com</w:t>
      </w:r>
    </w:p>
    <w:p>
      <w:r>
        <w:t>郭广生主编 其他作品：https://www.jiaokey.com/tag/郭广生主编.html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关键词搜索：https://www.jiaokey.com/tag/推进创新教育  构建研究型本科人才培养体系  北京化工大学2005年教学工作会议论文集.html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