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虚拟团队学习的动态过程及其效能研究</w:t>
      </w:r>
    </w:p>
    <w:p>
      <w:r>
        <w:rPr>
          <w:rFonts w:ascii="宋体" w:hAnsi="宋体" w:eastAsia="宋体"/>
          <w:sz w:val="24"/>
        </w:rPr>
        <w:t>唐宁玉著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虚拟团队学习的动态过程及其效能研究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本书出售、求购地址：https://www.jiaokey.com/book/detail/12083985.html</w:t>
      </w:r>
    </w:p>
    <w:p>
      <w:r>
        <w:t>更多相关图书推荐：https://www.jiaokey.com</w:t>
      </w:r>
    </w:p>
    <w:p>
      <w:r>
        <w:t>唐宁玉著 其他作品：https://www.jiaokey.com/tag/唐宁玉著.html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关键词搜索：https://www.jiaokey.com/tag/虚拟团队学习的动态过程及其效能研究.html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