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林木种苗行政执法手册</w:t>
      </w:r>
    </w:p>
    <w:p>
      <w:r>
        <w:rPr>
          <w:rFonts w:ascii="宋体" w:hAnsi="宋体" w:eastAsia="宋体"/>
          <w:sz w:val="24"/>
        </w:rPr>
        <w:t>国家林业局国有林场和林木种苗工作总站主编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林木种苗行政执法手册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国家林业局国有林场和林木种苗工作总站主编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北京：国家知识产权局知识产权出版社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本书出售、求购地址：https://www.jiaokey.com/book/detail/12083983.html</w:t>
      </w:r>
    </w:p>
    <w:p>
      <w:r>
        <w:t>更多相关图书推荐：https://www.jiaokey.com</w:t>
      </w:r>
    </w:p>
    <w:p>
      <w:r>
        <w:t>国家林业局国有林场和林木种苗工作总站主编 其他作品：https://www.jiaokey.com/tag/国家林业局国有林场和林木种苗工作总站主编.html</w:t>
      </w:r>
    </w:p>
    <w:p>
      <w:r>
        <w:t>北京：国家知识产权局知识产权出版社 出版图书：https://www.jiaokey.com/tag/北京：国家知识产权局知识产权出版社.html</w:t>
      </w:r>
    </w:p>
    <w:p>
      <w:r>
        <w:t>关键词搜索：https://www.jiaokey.com/tag/林木种苗行政执法手册.html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