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书名：辽宁省森林经营研究所志  1986-2007</w:t>
      </w:r>
    </w:p>
    <w:p>
      <w:r>
        <w:t>作者：谭学仁主编</w:t>
      </w:r>
    </w:p>
    <w:p>
      <w:r>
        <w:t>出版社：沈阳：辽宁大学出版社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辽宁省森林经营研究所志  1986-2007 评论地址：https://www.jiaokey.com/book/detail/12083981.html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