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书名：100名美国杰出风云人物</w:t>
      </w:r>
    </w:p>
    <w:p>
      <w:r>
        <w:t>作者：田耀主编；蒋瑜，曹祎副主编；王怡，王维，王溪竹，王海容，石峤，王晓华，史玉明，方小济，刘芳，刘甜甜，李津，李凤旭，孙姗姗，周玉，陈赞，张楠，邢维慧，袁鑫编者</w:t>
      </w:r>
    </w:p>
    <w:p>
      <w:r>
        <w:t>出版社：沈阳：辽宁大学出版社</w:t>
      </w:r>
    </w:p>
    <w:p>
      <w:r>
        <w:t>出版日期：2008.06</w:t>
      </w:r>
    </w:p>
    <w:p>
      <w:r>
        <w:t>总页数：382</w:t>
      </w:r>
    </w:p>
    <w:p>
      <w:r>
        <w:t>更多请访问教客网: www.jiaokey.com</w:t>
      </w:r>
    </w:p>
    <w:p>
      <w:r>
        <w:t>100名美国杰出风云人物 评论地址：https://www.jiaokey.com/book/detail/12083978.html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