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童年期性虐待幸存者的治疗 Counselling a survivor of child sexual abuse</w:t>
      </w:r>
    </w:p>
    <w:p>
      <w:r>
        <w:rPr>
          <w:rFonts w:ascii="宋体" w:hAnsi="宋体" w:eastAsia="宋体"/>
          <w:sz w:val="24"/>
        </w:rPr>
        <w:t>（英）Richard Bryant-Jefferies著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童年期性虐待幸存者的治疗 Counselling a survivor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Bryant-Jefferies著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本书出售、求购地址：https://www.jiaokey.com/book/detail/12083966.html</w:t>
      </w:r>
    </w:p>
    <w:p>
      <w:r>
        <w:t>更多相关图书推荐：https://www.jiaokey.com</w:t>
      </w:r>
    </w:p>
    <w:p>
      <w:r>
        <w:t>（英）Richard Bryant-Jefferies著 其他作品：https://www.jiaokey.com/tag/（英）Richard Bryant-Jefferies著.html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关键词搜索：https://www.jiaokey.com/tag/童年期性虐待幸存者的治疗 Counselling a survivor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