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书名：道德原型与道德教育：道德原型及其教育价值研究</w:t>
      </w:r>
    </w:p>
    <w:p>
      <w:r>
        <w:t>作者：蒋一之著</w:t>
      </w:r>
    </w:p>
    <w:p>
      <w:r>
        <w:t>出版社：杭州：浙江大学出版社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道德原型与道德教育：道德原型及其教育价值研究 评论地址：https://www.jiaokey.com/book/detail/12083954.html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