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书名：实用运动处方</w:t>
      </w:r>
    </w:p>
    <w:p>
      <w:r>
        <w:t>作者：董晓红，郭海英主编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实用运动处方 评论地址：https://www.jiaokey.com/book/detail/12083953.html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