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博彩历史解读与政府管制 Historical analysis and regulation on gambling eng</w:t>
      </w:r>
    </w:p>
    <w:p>
      <w:r>
        <w:rPr>
          <w:rFonts w:ascii="宋体" w:hAnsi="宋体" w:eastAsia="宋体"/>
          <w:sz w:val="24"/>
        </w:rPr>
        <w:t>赖存理著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博彩历史解读与政府管制 Historical analysis and regulation on gambling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赖存理著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彩票-历史-研究-彩票-国家干预-研究-彩票-历史-国家干预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本书出售、求购地址：https://www.jiaokey.com/book/detail/12083909.html</w:t>
      </w:r>
    </w:p>
    <w:p>
      <w:r>
        <w:t>更多相关图书推荐：https://www.jiaokey.com</w:t>
      </w:r>
    </w:p>
    <w:p>
      <w:r>
        <w:t>赖存理著 其他作品：https://www.jiaokey.com/tag/赖存理著.html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关键词搜索：https://www.jiaokey.com/tag/彩票-历史-研究-彩票-国家干预-研究-彩票-历史-国家干预.html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