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实用轧制工艺参数检测技术</w:t>
      </w:r>
    </w:p>
    <w:p>
      <w:r>
        <w:rPr>
          <w:rFonts w:ascii="宋体" w:hAnsi="宋体" w:eastAsia="宋体"/>
          <w:sz w:val="24"/>
        </w:rPr>
        <w:t>郑申白，牟文恒编著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实用轧制工艺参数检测技术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郑申白，牟文恒编著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本书出售、求购地址：https://www.jiaokey.com/book/detail/12083865.html</w:t>
      </w:r>
    </w:p>
    <w:p>
      <w:r>
        <w:t>更多相关图书推荐：https://www.jiaokey.com</w:t>
      </w:r>
    </w:p>
    <w:p>
      <w:r>
        <w:t>郑申白，牟文恒编著 其他作品：https://www.jiaokey.com/tag/郑申白，牟文恒编著.html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关键词搜索：https://www.jiaokey.com/tag/实用轧制工艺参数检测技术.html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