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临床执业医师资格考试考点速览</w:t>
      </w:r>
    </w:p>
    <w:p>
      <w:r>
        <w:rPr>
          <w:rFonts w:ascii="宋体" w:hAnsi="宋体" w:eastAsia="宋体"/>
          <w:sz w:val="24"/>
        </w:rPr>
        <w:t>王东，刘云启，霍冠华主编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临床执业医师资格考试考点速览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王东，刘云启，霍冠华主编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本书出售、求购地址：https://www.jiaokey.com/book/detail/12083858.html</w:t>
      </w:r>
    </w:p>
    <w:p>
      <w:r>
        <w:t>更多相关图书推荐：https://www.jiaokey.com</w:t>
      </w:r>
    </w:p>
    <w:p>
      <w:r>
        <w:t>王东，刘云启，霍冠华主编 其他作品：https://www.jiaokey.com/tag/王东，刘云启，霍冠华主编.html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关键词搜索：https://www.jiaokey.com/tag/临床执业医师资格考试考点速览.html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