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书名：工学结合课程改革研究</w:t>
      </w:r>
    </w:p>
    <w:p>
      <w:r>
        <w:t>作者：李认清，杨嘉孟著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工学结合课程改革研究 评论地址：https://www.jiaokey.com/book/detail/12083843.html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