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书名：高原植物资源开发利用研究</w:t>
      </w:r>
    </w:p>
    <w:p>
      <w:r>
        <w:t>作者：和承尧著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高原植物资源开发利用研究 评论地址：https://www.jiaokey.com/book/detail/12083830.html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