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书名：20几岁就要做女王</w:t>
      </w:r>
    </w:p>
    <w:p>
      <w:r>
        <w:t>作者：（美）史蒂夫·桑塔盖蒂著；于海生译</w:t>
      </w:r>
    </w:p>
    <w:p>
      <w:r>
        <w:t>出版社：北京:中国三峡出版社,2008.05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20几岁就要做女王 评论地址：https://www.jiaokey.com/book/detail/12083822.html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